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ADE3" w14:textId="77777777" w:rsidR="002574D3" w:rsidRDefault="00000000" w:rsidP="002574D3">
      <w:pPr>
        <w:pStyle w:val="Heading1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Samana Holistic Center</w:t>
      </w:r>
      <w:r w:rsidRPr="00A84B7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Yoga Foundations 200-Hour Teacher Training</w:t>
      </w:r>
      <w:r w:rsidR="001D034E" w:rsidRPr="00A84B7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84B7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Form</w:t>
      </w:r>
    </w:p>
    <w:p w14:paraId="106B7B44" w14:textId="3689867F" w:rsidR="0051474A" w:rsidRDefault="0051474A" w:rsidP="0051474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print and fill out.  Bring in person to class or email to </w:t>
      </w:r>
      <w:hyperlink r:id="rId6" w:history="1">
        <w:r w:rsidRPr="00645A6E">
          <w:rPr>
            <w:rStyle w:val="Hyperlin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love@samanahc.com</w:t>
        </w:r>
      </w:hyperlink>
    </w:p>
    <w:p w14:paraId="192269F5" w14:textId="281D8B08" w:rsidR="005A4986" w:rsidRPr="0051474A" w:rsidRDefault="00000000" w:rsidP="0051474A"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Applicant Information</w:t>
      </w:r>
    </w:p>
    <w:p w14:paraId="5847A356" w14:textId="220F353D" w:rsidR="005A4986" w:rsidRPr="00A84B78" w:rsidRDefault="0000000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Full Legal Name: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Date of Birth: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Email Address: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Phone Number: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Emergency Contact Name</w:t>
      </w:r>
      <w:r w:rsidR="001D034E"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Number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F51F115" w14:textId="77777777" w:rsidR="005A4986" w:rsidRPr="00A84B78" w:rsidRDefault="00000000">
      <w:pPr>
        <w:pStyle w:val="Heading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 Fit &amp; Intention</w:t>
      </w:r>
    </w:p>
    <w:p w14:paraId="159AA07A" w14:textId="0A668AE3" w:rsidR="005A4986" w:rsidRPr="00A84B78" w:rsidRDefault="0000000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best describes your primary intention for this training?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Why are you interested in this training at Samana Holistic Center?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What do you hope to gain from this experience—on or off the mat?</w:t>
      </w:r>
    </w:p>
    <w:p w14:paraId="680B26BC" w14:textId="77777777" w:rsidR="005A4986" w:rsidRPr="00A84B78" w:rsidRDefault="00000000">
      <w:pPr>
        <w:pStyle w:val="Heading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Yoga &amp; Wellness Background</w:t>
      </w:r>
    </w:p>
    <w:p w14:paraId="0ED9DFE7" w14:textId="424DA12F" w:rsidR="005A4986" w:rsidRPr="00A84B78" w:rsidRDefault="0000000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When did you begin practicing yoga?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How often do you currently practice?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Which styles or traditions have you practiced?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Teachers, studios, or programs that have influenced your practice: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Experience in other movement, healing, or wellness practices:</w:t>
      </w:r>
    </w:p>
    <w:p w14:paraId="576F6015" w14:textId="77777777" w:rsidR="005A4986" w:rsidRPr="00A84B78" w:rsidRDefault="00000000">
      <w:pPr>
        <w:pStyle w:val="Heading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Readiness &amp; Commitment</w:t>
      </w:r>
    </w:p>
    <w:p w14:paraId="50CFE81E" w14:textId="1AEAD6A5" w:rsidR="005A4986" w:rsidRPr="00A84B78" w:rsidRDefault="00000000" w:rsidP="002574D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reflect on the following: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I can commit to attending all required training sessions: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I can dedicate weekly time for reading, practice, and reflection: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I am open to feedback and learning in a group setting: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br/>
        <w:t>I am willing to practice teaching in front of others: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Teaching, Voice &amp; Leadership</w:t>
      </w:r>
    </w:p>
    <w:p w14:paraId="5308A934" w14:textId="3E3949EA" w:rsidR="005A4986" w:rsidRPr="00A84B78" w:rsidRDefault="0000000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Have you ever guided movement, groups, or learning spaces?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What excites you about guiding others?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What feels intimidating or uncertain about teaching?</w:t>
      </w:r>
    </w:p>
    <w:p w14:paraId="0E5015B9" w14:textId="77777777" w:rsidR="005A4986" w:rsidRPr="00A84B78" w:rsidRDefault="00000000">
      <w:pPr>
        <w:pStyle w:val="Heading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Health, Safety &amp; Learning Support</w:t>
      </w:r>
    </w:p>
    <w:p w14:paraId="315E07EA" w14:textId="36D564E8" w:rsidR="005A4986" w:rsidRPr="00A84B78" w:rsidRDefault="0000000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Injuries, health conditions, or physical considerations: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Learning accommodations or support needs: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Anything else we should know to support you:</w:t>
      </w:r>
    </w:p>
    <w:p w14:paraId="7F626E33" w14:textId="77777777" w:rsidR="005A4986" w:rsidRPr="00A84B78" w:rsidRDefault="00000000">
      <w:pPr>
        <w:pStyle w:val="Heading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Community Agreements &amp; Scope of Practice</w:t>
      </w:r>
    </w:p>
    <w:p w14:paraId="7E2AA4B1" w14:textId="338CFC63" w:rsidR="005A4986" w:rsidRPr="00A84B78" w:rsidRDefault="0000000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agree to participate with respect, confidentiality, and care.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I understand this is a professional training space.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I understand this training does not qualify me to diagnose or treat conditions.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I agree to practice within my scope and refer out when appropriate.</w:t>
      </w:r>
    </w:p>
    <w:p w14:paraId="44FD1868" w14:textId="77777777" w:rsidR="005A4986" w:rsidRPr="00A84B78" w:rsidRDefault="00000000">
      <w:pPr>
        <w:pStyle w:val="Heading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Practical Logistics</w:t>
      </w:r>
    </w:p>
    <w:p w14:paraId="3C9E1C3B" w14:textId="1FE862F2" w:rsidR="005A4986" w:rsidRPr="00A84B78" w:rsidRDefault="0000000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 you able to meet attendance requirements?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If no or possibly, please explain:</w:t>
      </w:r>
    </w:p>
    <w:p w14:paraId="18ADE418" w14:textId="77777777" w:rsidR="005A4986" w:rsidRPr="00A84B78" w:rsidRDefault="00000000">
      <w:pPr>
        <w:pStyle w:val="Heading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Reflection Questions</w:t>
      </w:r>
    </w:p>
    <w:p w14:paraId="62142C55" w14:textId="1585B270" w:rsidR="005A4986" w:rsidRPr="00A84B78" w:rsidRDefault="0000000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Share a moment when yoga or a healing practice shifted something in your life: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What does integrity mean to you as a student and potential teacher?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One habit you are ready to release and one to cultivate:</w:t>
      </w:r>
    </w:p>
    <w:p w14:paraId="3AF59AE3" w14:textId="77777777" w:rsidR="005A4986" w:rsidRPr="00A84B78" w:rsidRDefault="00000000">
      <w:pPr>
        <w:pStyle w:val="Heading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Final Acknowledgement</w:t>
      </w:r>
    </w:p>
    <w:p w14:paraId="7B43C06A" w14:textId="451B256A" w:rsidR="005A4986" w:rsidRPr="00A84B78" w:rsidRDefault="0000000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certify the information provided is accurate.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Full Name (Signature): ____________________________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Date: ____________________</w:t>
      </w:r>
      <w:r w:rsidRPr="00A84B7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sectPr w:rsidR="005A4986" w:rsidRPr="00A84B78" w:rsidSect="001D03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4586861">
    <w:abstractNumId w:val="8"/>
  </w:num>
  <w:num w:numId="2" w16cid:durableId="1787306405">
    <w:abstractNumId w:val="6"/>
  </w:num>
  <w:num w:numId="3" w16cid:durableId="1755857505">
    <w:abstractNumId w:val="5"/>
  </w:num>
  <w:num w:numId="4" w16cid:durableId="1707297083">
    <w:abstractNumId w:val="4"/>
  </w:num>
  <w:num w:numId="5" w16cid:durableId="672416248">
    <w:abstractNumId w:val="7"/>
  </w:num>
  <w:num w:numId="6" w16cid:durableId="1771854472">
    <w:abstractNumId w:val="3"/>
  </w:num>
  <w:num w:numId="7" w16cid:durableId="943153886">
    <w:abstractNumId w:val="2"/>
  </w:num>
  <w:num w:numId="8" w16cid:durableId="1211844058">
    <w:abstractNumId w:val="1"/>
  </w:num>
  <w:num w:numId="9" w16cid:durableId="56310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034E"/>
    <w:rsid w:val="002574D3"/>
    <w:rsid w:val="0029639D"/>
    <w:rsid w:val="00326F90"/>
    <w:rsid w:val="0051474A"/>
    <w:rsid w:val="005A4986"/>
    <w:rsid w:val="00975059"/>
    <w:rsid w:val="00A84B7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14606"/>
  <w14:defaultImageDpi w14:val="300"/>
  <w15:docId w15:val="{C7C19272-8A54-7243-AD8B-E0298489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147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ve@samanah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342</Words>
  <Characters>1926</Characters>
  <Application>Microsoft Office Word</Application>
  <DocSecurity>0</DocSecurity>
  <Lines>80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Fischer</cp:lastModifiedBy>
  <cp:revision>5</cp:revision>
  <dcterms:created xsi:type="dcterms:W3CDTF">2013-12-23T23:15:00Z</dcterms:created>
  <dcterms:modified xsi:type="dcterms:W3CDTF">2026-01-17T20:26:00Z</dcterms:modified>
  <cp:category/>
</cp:coreProperties>
</file>